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05-13</w:t>
      </w:r>
      <w:r>
        <w:rPr>
          <w:rFonts w:ascii="Times New Roman" w:eastAsia="Times New Roman" w:hAnsi="Times New Roman" w:cs="Times New Roman"/>
          <w:sz w:val="26"/>
          <w:szCs w:val="26"/>
        </w:rPr>
        <w:t>02</w:t>
      </w:r>
      <w:r>
        <w:rPr>
          <w:rFonts w:ascii="Times New Roman" w:eastAsia="Times New Roman" w:hAnsi="Times New Roman" w:cs="Times New Roman"/>
          <w:sz w:val="26"/>
          <w:szCs w:val="26"/>
        </w:rPr>
        <w:t>/1302/2025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b/>
          <w:bCs/>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27 августа</w:t>
      </w:r>
      <w:r>
        <w:rPr>
          <w:rFonts w:ascii="Times New Roman" w:eastAsia="Times New Roman" w:hAnsi="Times New Roman" w:cs="Times New Roman"/>
          <w:sz w:val="26"/>
          <w:szCs w:val="26"/>
        </w:rPr>
        <w:t xml:space="preserve"> 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Джамала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Исраиловича</w:t>
      </w:r>
      <w:r>
        <w:rPr>
          <w:rFonts w:ascii="Times New Roman" w:eastAsia="Times New Roman" w:hAnsi="Times New Roman" w:cs="Times New Roman"/>
          <w:sz w:val="26"/>
          <w:szCs w:val="26"/>
        </w:rPr>
        <w:t xml:space="preserve">, </w:t>
      </w:r>
      <w:r>
        <w:rPr>
          <w:rStyle w:val="cat-PassportDatagrp-22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8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23rplc-12"/>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26 июня </w:t>
      </w:r>
      <w:r>
        <w:rPr>
          <w:rFonts w:ascii="Times New Roman" w:eastAsia="Times New Roman" w:hAnsi="Times New Roman" w:cs="Times New Roman"/>
          <w:sz w:val="26"/>
          <w:szCs w:val="26"/>
        </w:rPr>
        <w:t>2025 года в 1</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0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Фадеева</w:t>
      </w:r>
      <w:r>
        <w:rPr>
          <w:rFonts w:ascii="Times New Roman" w:eastAsia="Times New Roman" w:hAnsi="Times New Roman" w:cs="Times New Roman"/>
          <w:sz w:val="26"/>
          <w:szCs w:val="26"/>
        </w:rPr>
        <w:t xml:space="preserve"> дом 30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 xml:space="preserve"> Д.И.</w:t>
      </w:r>
      <w:r>
        <w:rPr>
          <w:rFonts w:ascii="Times New Roman" w:eastAsia="Times New Roman" w:hAnsi="Times New Roman" w:cs="Times New Roman"/>
          <w:sz w:val="26"/>
          <w:szCs w:val="26"/>
        </w:rPr>
        <w:t xml:space="preserve">, в нарушение п.2.7 Правил дорожного движения РФ, управлял транспортным средством </w:t>
      </w:r>
      <w:r>
        <w:rPr>
          <w:rStyle w:val="cat-CarMakeModelgrp-25rplc-22"/>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39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CarNumbergrp-26rplc-24"/>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находясь в состоянии алкогольного опьянения с приз</w:t>
      </w:r>
      <w:r>
        <w:rPr>
          <w:rFonts w:ascii="Times New Roman" w:eastAsia="Times New Roman" w:hAnsi="Times New Roman" w:cs="Times New Roman"/>
          <w:sz w:val="26"/>
          <w:szCs w:val="26"/>
        </w:rPr>
        <w:t>наками: запах алкоголя изо рта. П</w:t>
      </w:r>
      <w:r>
        <w:rPr>
          <w:rFonts w:ascii="Times New Roman" w:eastAsia="Times New Roman" w:hAnsi="Times New Roman" w:cs="Times New Roman"/>
          <w:sz w:val="26"/>
          <w:szCs w:val="26"/>
        </w:rPr>
        <w:t>о резуль</w:t>
      </w:r>
      <w:r>
        <w:rPr>
          <w:rFonts w:ascii="Times New Roman" w:eastAsia="Times New Roman" w:hAnsi="Times New Roman" w:cs="Times New Roman"/>
          <w:sz w:val="26"/>
          <w:szCs w:val="26"/>
        </w:rPr>
        <w:t>татам освидетельствования – 0,17</w:t>
      </w:r>
      <w:r>
        <w:rPr>
          <w:rFonts w:ascii="Times New Roman" w:eastAsia="Times New Roman" w:hAnsi="Times New Roman" w:cs="Times New Roman"/>
          <w:sz w:val="26"/>
          <w:szCs w:val="26"/>
        </w:rPr>
        <w:t xml:space="preserve">мг\л. В действиях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Д.И. не содержится признаков уголовно наказуемого деяния.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составлен протокол об административном правонарушении, предусмотренном ч.1 ст.12.8 КоАП РФ.</w:t>
      </w:r>
    </w:p>
    <w:p>
      <w:pPr>
        <w:spacing w:before="0" w:after="0"/>
        <w:ind w:firstLine="708"/>
        <w:jc w:val="both"/>
        <w:rPr>
          <w:sz w:val="26"/>
          <w:szCs w:val="26"/>
        </w:rPr>
      </w:pP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 xml:space="preserve"> Д.И.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извещенный о времени и месте рассмотрения дела, в судебное заседание не явился, ходатайств об отложении дела не заявлял, его явка не была признана судом обязательной.</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w:t>
      </w:r>
    </w:p>
    <w:p>
      <w:pPr>
        <w:spacing w:before="0" w:after="0"/>
        <w:ind w:firstLine="708"/>
        <w:jc w:val="both"/>
        <w:rPr>
          <w:sz w:val="26"/>
          <w:szCs w:val="26"/>
        </w:rPr>
      </w:pPr>
      <w:r>
        <w:rPr>
          <w:rFonts w:ascii="Times New Roman" w:eastAsia="Times New Roman" w:hAnsi="Times New Roman" w:cs="Times New Roman"/>
          <w:sz w:val="26"/>
          <w:szCs w:val="26"/>
        </w:rPr>
        <w:t>При таких обстоятельствах, судья считает возможным рассмотреть дело 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 по имеющимся в деле материалам.</w:t>
      </w:r>
    </w:p>
    <w:p>
      <w:pPr>
        <w:spacing w:before="0" w:after="0"/>
        <w:ind w:firstLine="708"/>
        <w:jc w:val="both"/>
        <w:rPr>
          <w:sz w:val="26"/>
          <w:szCs w:val="26"/>
        </w:rPr>
      </w:pPr>
      <w:r>
        <w:rPr>
          <w:rFonts w:ascii="Times New Roman" w:eastAsia="Times New Roman" w:hAnsi="Times New Roman" w:cs="Times New Roman"/>
          <w:sz w:val="26"/>
          <w:szCs w:val="26"/>
        </w:rPr>
        <w:t>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rPr>
          <w:sz w:val="26"/>
          <w:szCs w:val="26"/>
        </w:rPr>
      </w:pPr>
      <w:r>
        <w:rPr>
          <w:rFonts w:ascii="Times New Roman" w:eastAsia="Times New Roman" w:hAnsi="Times New Roman" w:cs="Times New Roman"/>
          <w:sz w:val="26"/>
          <w:szCs w:val="26"/>
        </w:rPr>
        <w:t xml:space="preserve">В соответствии ч. 1 ст. 12.8 Кодекса Российской Федерации об административных правонарушениях, административным правонарушением признается управление </w:t>
      </w:r>
      <w:r>
        <w:rPr>
          <w:rFonts w:ascii="Times New Roman" w:eastAsia="Times New Roman" w:hAnsi="Times New Roman" w:cs="Times New Roman"/>
          <w:sz w:val="26"/>
          <w:szCs w:val="26"/>
        </w:rPr>
        <w:t>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rPr>
          <w:sz w:val="26"/>
          <w:szCs w:val="26"/>
        </w:rPr>
      </w:pPr>
      <w:r>
        <w:rPr>
          <w:rFonts w:ascii="Times New Roman" w:eastAsia="Times New Roman" w:hAnsi="Times New Roman" w:cs="Times New Roman"/>
          <w:sz w:val="26"/>
          <w:szCs w:val="26"/>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rPr>
          <w:sz w:val="26"/>
          <w:szCs w:val="26"/>
        </w:rPr>
      </w:pPr>
      <w:r>
        <w:rPr>
          <w:rFonts w:ascii="Times New Roman" w:eastAsia="Times New Roman" w:hAnsi="Times New Roman" w:cs="Times New Roman"/>
          <w:sz w:val="26"/>
          <w:szCs w:val="26"/>
        </w:rPr>
        <w:t>Постановлением Правительства Российской Федерации от 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08"/>
        <w:jc w:val="both"/>
        <w:rPr>
          <w:sz w:val="26"/>
          <w:szCs w:val="26"/>
        </w:rPr>
      </w:pPr>
      <w:r>
        <w:rPr>
          <w:rFonts w:ascii="Times New Roman" w:eastAsia="Times New Roman" w:hAnsi="Times New Roman" w:cs="Times New Roman"/>
          <w:sz w:val="26"/>
          <w:szCs w:val="26"/>
        </w:rPr>
        <w:t xml:space="preserve">26 июня 2025 года в 17 часов 50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ул.Фадеева</w:t>
      </w:r>
      <w:r>
        <w:rPr>
          <w:rFonts w:ascii="Times New Roman" w:eastAsia="Times New Roman" w:hAnsi="Times New Roman" w:cs="Times New Roman"/>
          <w:sz w:val="26"/>
          <w:szCs w:val="26"/>
        </w:rPr>
        <w:t xml:space="preserve"> дом 30,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 xml:space="preserve"> Д.И., в нарушение п.2.7 Правил дорожного движения РФ, управлял транспортным средством </w:t>
      </w:r>
      <w:r>
        <w:rPr>
          <w:rStyle w:val="cat-CarMakeModelgrp-25rplc-35"/>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39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CarNumbergrp-26rplc-37"/>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находясь в состоянии алкогольного опьянения с признаками: запах алкоголя изо рта. По результатам освидетельствования – 0,17мг\л. В действиях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 не содержится признаков уголовно наказуемого деяния. </w:t>
      </w:r>
    </w:p>
    <w:p>
      <w:pPr>
        <w:spacing w:before="0" w:after="0"/>
        <w:ind w:firstLine="720"/>
        <w:jc w:val="both"/>
        <w:rPr>
          <w:sz w:val="26"/>
          <w:szCs w:val="26"/>
        </w:rPr>
      </w:pPr>
      <w:r>
        <w:rPr>
          <w:rFonts w:ascii="Times New Roman" w:eastAsia="Times New Roman" w:hAnsi="Times New Roman" w:cs="Times New Roman"/>
          <w:sz w:val="26"/>
          <w:szCs w:val="26"/>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административном правонарушении 86№</w:t>
      </w:r>
      <w:r>
        <w:rPr>
          <w:rFonts w:ascii="Times New Roman" w:eastAsia="Times New Roman" w:hAnsi="Times New Roman" w:cs="Times New Roman"/>
          <w:sz w:val="26"/>
          <w:szCs w:val="26"/>
        </w:rPr>
        <w:t>709192</w:t>
      </w:r>
      <w:r>
        <w:rPr>
          <w:rFonts w:ascii="Times New Roman" w:eastAsia="Times New Roman" w:hAnsi="Times New Roman" w:cs="Times New Roman"/>
          <w:sz w:val="26"/>
          <w:szCs w:val="26"/>
        </w:rPr>
        <w:t xml:space="preserve">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26.06.</w:t>
      </w:r>
      <w:r>
        <w:rPr>
          <w:rFonts w:ascii="Times New Roman" w:eastAsia="Times New Roman" w:hAnsi="Times New Roman" w:cs="Times New Roman"/>
          <w:sz w:val="26"/>
          <w:szCs w:val="26"/>
        </w:rPr>
        <w:t>2025, протоколе об отстранении</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 управления транспортным средством от</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26.06.</w:t>
      </w:r>
      <w:r>
        <w:rPr>
          <w:rFonts w:ascii="Times New Roman" w:eastAsia="Times New Roman" w:hAnsi="Times New Roman" w:cs="Times New Roman"/>
          <w:sz w:val="26"/>
          <w:szCs w:val="26"/>
        </w:rPr>
        <w:t xml:space="preserve">2025, акте освидетельствования на состояние опьянения </w:t>
      </w:r>
      <w:r>
        <w:rPr>
          <w:rFonts w:ascii="Times New Roman" w:eastAsia="Times New Roman" w:hAnsi="Times New Roman" w:cs="Times New Roman"/>
          <w:sz w:val="26"/>
          <w:szCs w:val="26"/>
        </w:rPr>
        <w:t>86ГП№077852 от 26.06.2025</w:t>
      </w:r>
      <w:r>
        <w:rPr>
          <w:rFonts w:ascii="Times New Roman" w:eastAsia="Times New Roman" w:hAnsi="Times New Roman" w:cs="Times New Roman"/>
          <w:sz w:val="26"/>
          <w:szCs w:val="26"/>
        </w:rPr>
        <w:t>, на основании которого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 </w:t>
      </w:r>
      <w:r>
        <w:rPr>
          <w:rFonts w:ascii="Times New Roman" w:eastAsia="Times New Roman" w:hAnsi="Times New Roman" w:cs="Times New Roman"/>
          <w:sz w:val="26"/>
          <w:szCs w:val="26"/>
        </w:rPr>
        <w:t>установлено состояние опьянения - 0,1</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мг/л, свидетельства о поверке анализатора паров этанола в выдыхаемом воздухе </w:t>
      </w:r>
      <w:r>
        <w:rPr>
          <w:rFonts w:ascii="Times New Roman" w:eastAsia="Times New Roman" w:hAnsi="Times New Roman" w:cs="Times New Roman"/>
          <w:sz w:val="26"/>
          <w:szCs w:val="26"/>
        </w:rPr>
        <w:t>Alcotest</w:t>
      </w:r>
      <w:r>
        <w:rPr>
          <w:rFonts w:ascii="Times New Roman" w:eastAsia="Times New Roman" w:hAnsi="Times New Roman" w:cs="Times New Roman"/>
          <w:sz w:val="26"/>
          <w:szCs w:val="26"/>
        </w:rPr>
        <w:t xml:space="preserve"> мод. 6810, рег. №29815-13, рапорте и показаниях сотрудника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26.06</w:t>
      </w:r>
      <w:r>
        <w:rPr>
          <w:rFonts w:ascii="Times New Roman" w:eastAsia="Times New Roman" w:hAnsi="Times New Roman" w:cs="Times New Roman"/>
          <w:sz w:val="26"/>
          <w:szCs w:val="26"/>
        </w:rPr>
        <w:t xml:space="preserve">.2025, объяснениями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w:t>
      </w:r>
      <w:r>
        <w:rPr>
          <w:rFonts w:ascii="Times New Roman" w:eastAsia="Times New Roman" w:hAnsi="Times New Roman" w:cs="Times New Roman"/>
          <w:sz w:val="26"/>
          <w:szCs w:val="26"/>
        </w:rPr>
        <w:t>, и другими материалами дела.</w:t>
      </w:r>
    </w:p>
    <w:p>
      <w:pPr>
        <w:spacing w:before="0" w:after="0"/>
        <w:ind w:firstLine="720"/>
        <w:jc w:val="both"/>
        <w:rPr>
          <w:sz w:val="26"/>
          <w:szCs w:val="26"/>
        </w:rPr>
      </w:pPr>
      <w:r>
        <w:rPr>
          <w:rFonts w:ascii="Times New Roman" w:eastAsia="Times New Roman" w:hAnsi="Times New Roman" w:cs="Times New Roman"/>
          <w:sz w:val="26"/>
          <w:szCs w:val="26"/>
        </w:rPr>
        <w:t>Из материалов дела следует, что снованием полагать, что водитель</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 xml:space="preserve"> Д.И. </w:t>
      </w:r>
      <w:r>
        <w:rPr>
          <w:rFonts w:ascii="Times New Roman" w:eastAsia="Times New Roman" w:hAnsi="Times New Roman" w:cs="Times New Roman"/>
          <w:sz w:val="26"/>
          <w:szCs w:val="26"/>
        </w:rPr>
        <w:t xml:space="preserve">находится в состоянии опьянения, послужило наличие выявленного у него сотрудником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признаков опьянения - запах алкоголя изо рта.</w:t>
      </w:r>
    </w:p>
    <w:p>
      <w:pPr>
        <w:spacing w:before="0" w:after="0"/>
        <w:ind w:firstLine="720"/>
        <w:jc w:val="both"/>
        <w:rPr>
          <w:sz w:val="26"/>
          <w:szCs w:val="26"/>
        </w:rPr>
      </w:pPr>
      <w:r>
        <w:rPr>
          <w:rFonts w:ascii="Times New Roman" w:eastAsia="Times New Roman" w:hAnsi="Times New Roman" w:cs="Times New Roman"/>
          <w:sz w:val="26"/>
          <w:szCs w:val="26"/>
        </w:rPr>
        <w:t xml:space="preserve">В связи с наличием названного признака опьянения должностным лицом в порядке, предусмотренном Правилами,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Д.И. </w:t>
      </w:r>
      <w:r>
        <w:rPr>
          <w:rFonts w:ascii="Times New Roman" w:eastAsia="Times New Roman" w:hAnsi="Times New Roman" w:cs="Times New Roman"/>
          <w:sz w:val="26"/>
          <w:szCs w:val="26"/>
        </w:rPr>
        <w:t>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выдыхаемом воздухе в концентрации 0,1</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мг/л, превышающей 0,16 мг/л - возможную суммарную погрешность измерений, у</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 </w:t>
      </w:r>
      <w:r>
        <w:rPr>
          <w:rFonts w:ascii="Times New Roman" w:eastAsia="Times New Roman" w:hAnsi="Times New Roman" w:cs="Times New Roman"/>
          <w:sz w:val="26"/>
          <w:szCs w:val="26"/>
        </w:rPr>
        <w:t xml:space="preserve">было установлено состояние алкогольного опьянения. </w:t>
      </w:r>
    </w:p>
    <w:p>
      <w:pPr>
        <w:spacing w:before="0" w:after="0"/>
        <w:ind w:firstLine="720"/>
        <w:jc w:val="both"/>
        <w:rPr>
          <w:sz w:val="26"/>
          <w:szCs w:val="26"/>
        </w:rPr>
      </w:pPr>
      <w:r>
        <w:rPr>
          <w:rFonts w:ascii="Times New Roman" w:eastAsia="Times New Roman" w:hAnsi="Times New Roman" w:cs="Times New Roman"/>
          <w:sz w:val="26"/>
          <w:szCs w:val="26"/>
        </w:rPr>
        <w:t>С результатами освидетельствования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Д.И. </w:t>
      </w:r>
      <w:r>
        <w:rPr>
          <w:rFonts w:ascii="Times New Roman" w:eastAsia="Times New Roman" w:hAnsi="Times New Roman" w:cs="Times New Roman"/>
          <w:sz w:val="26"/>
          <w:szCs w:val="26"/>
        </w:rPr>
        <w:t xml:space="preserve">согласился, о чем собственноручно указал в акте освидетельствования от </w:t>
      </w:r>
      <w:r>
        <w:rPr>
          <w:rFonts w:ascii="Times New Roman" w:eastAsia="Times New Roman" w:hAnsi="Times New Roman" w:cs="Times New Roman"/>
          <w:sz w:val="26"/>
          <w:szCs w:val="26"/>
        </w:rPr>
        <w:t>26.06</w:t>
      </w:r>
      <w:r>
        <w:rPr>
          <w:rFonts w:ascii="Times New Roman" w:eastAsia="Times New Roman" w:hAnsi="Times New Roman" w:cs="Times New Roman"/>
          <w:sz w:val="26"/>
          <w:szCs w:val="26"/>
        </w:rPr>
        <w:t>.2025 на состояние алкогольного опьянения и поставил свою подпись.</w:t>
      </w:r>
    </w:p>
    <w:p>
      <w:pPr>
        <w:spacing w:before="0" w:after="0"/>
        <w:ind w:firstLine="720"/>
        <w:jc w:val="both"/>
        <w:rPr>
          <w:sz w:val="26"/>
          <w:szCs w:val="26"/>
        </w:rPr>
      </w:pPr>
      <w:r>
        <w:rPr>
          <w:rFonts w:ascii="Times New Roman" w:eastAsia="Times New Roman" w:hAnsi="Times New Roman" w:cs="Times New Roman"/>
          <w:sz w:val="26"/>
          <w:szCs w:val="26"/>
        </w:rPr>
        <w:t>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rPr>
          <w:sz w:val="26"/>
          <w:szCs w:val="26"/>
        </w:rPr>
      </w:pPr>
      <w:r>
        <w:rPr>
          <w:rFonts w:ascii="Times New Roman" w:eastAsia="Times New Roman" w:hAnsi="Times New Roman" w:cs="Times New Roman"/>
          <w:sz w:val="26"/>
          <w:szCs w:val="26"/>
        </w:rPr>
        <w:t>В связи с тем, что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 xml:space="preserve"> Д.И. </w:t>
      </w:r>
      <w:r>
        <w:rPr>
          <w:rFonts w:ascii="Times New Roman" w:eastAsia="Times New Roman" w:hAnsi="Times New Roman" w:cs="Times New Roman"/>
          <w:sz w:val="26"/>
          <w:szCs w:val="26"/>
        </w:rPr>
        <w:t>согласился с результатами проведенного в отношении него освидетельствования на состояние алкогольного опьянения оснований для направления его на медицинское освидетельствование не имелось.</w:t>
      </w:r>
    </w:p>
    <w:p>
      <w:pPr>
        <w:spacing w:before="0" w:after="0"/>
        <w:ind w:firstLine="720"/>
        <w:jc w:val="both"/>
        <w:rPr>
          <w:sz w:val="26"/>
          <w:szCs w:val="26"/>
        </w:rPr>
      </w:pPr>
      <w:r>
        <w:rPr>
          <w:rFonts w:ascii="Times New Roman" w:eastAsia="Times New Roman" w:hAnsi="Times New Roman" w:cs="Times New Roman"/>
          <w:sz w:val="26"/>
          <w:szCs w:val="26"/>
        </w:rPr>
        <w:t>Меры обеспечения производства по делу об административном правонарушении применены к</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Д.И. </w:t>
      </w:r>
      <w:r>
        <w:rPr>
          <w:rFonts w:ascii="Times New Roman" w:eastAsia="Times New Roman" w:hAnsi="Times New Roman" w:cs="Times New Roman"/>
          <w:sz w:val="26"/>
          <w:szCs w:val="26"/>
        </w:rPr>
        <w:t>в соответствии с требованиями статьи 27.12 Кодекса Российской Федерации об административных правонарушениях.</w:t>
      </w:r>
    </w:p>
    <w:p>
      <w:pPr>
        <w:spacing w:before="0" w:after="0"/>
        <w:ind w:firstLine="540"/>
        <w:jc w:val="both"/>
        <w:rPr>
          <w:sz w:val="26"/>
          <w:szCs w:val="26"/>
        </w:rPr>
      </w:pPr>
      <w:r>
        <w:rPr>
          <w:rFonts w:ascii="Times New Roman" w:eastAsia="Times New Roman" w:hAnsi="Times New Roman" w:cs="Times New Roman"/>
          <w:sz w:val="26"/>
          <w:szCs w:val="26"/>
        </w:rPr>
        <w:t xml:space="preserve">В соответствии с требованиями </w:t>
      </w:r>
      <w:hyperlink r:id="rId4" w:history="1">
        <w:r>
          <w:rPr>
            <w:rFonts w:ascii="Times New Roman" w:eastAsia="Times New Roman" w:hAnsi="Times New Roman" w:cs="Times New Roman"/>
            <w:color w:val="0000EE"/>
            <w:sz w:val="26"/>
            <w:szCs w:val="26"/>
            <w:u w:val="single" w:color="0000EE"/>
          </w:rPr>
          <w:t>статьи 24.1</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sz w:val="26"/>
            <w:szCs w:val="26"/>
            <w:u w:val="single" w:color="0000EE"/>
          </w:rPr>
          <w:t>статьей 26.1</w:t>
        </w:r>
      </w:hyperlink>
      <w:r>
        <w:rPr>
          <w:rFonts w:ascii="Times New Roman" w:eastAsia="Times New Roman" w:hAnsi="Times New Roman" w:cs="Times New Roman"/>
          <w:sz w:val="26"/>
          <w:szCs w:val="26"/>
        </w:rPr>
        <w:t xml:space="preserve"> данного Кодекса.</w:t>
      </w:r>
    </w:p>
    <w:p>
      <w:pPr>
        <w:spacing w:before="0" w:after="0"/>
        <w:ind w:firstLine="720"/>
        <w:jc w:val="both"/>
        <w:rPr>
          <w:sz w:val="26"/>
          <w:szCs w:val="26"/>
        </w:rPr>
      </w:pPr>
      <w:r>
        <w:rPr>
          <w:rFonts w:ascii="Times New Roman" w:eastAsia="Times New Roman" w:hAnsi="Times New Roman" w:cs="Times New Roman"/>
          <w:sz w:val="26"/>
          <w:szCs w:val="26"/>
        </w:rPr>
        <w:t>Таким образом, действия</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w:t>
      </w:r>
      <w:r>
        <w:rPr>
          <w:rFonts w:ascii="Times New Roman" w:eastAsia="Times New Roman" w:hAnsi="Times New Roman" w:cs="Times New Roman"/>
          <w:sz w:val="26"/>
          <w:szCs w:val="26"/>
        </w:rPr>
        <w:t xml:space="preserve">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 xml:space="preserve">Достоверность, допустимость и относимость перечисленных доказательств сомнений не вызывает, их совокупность является достаточной для разрешения </w:t>
      </w:r>
      <w:r>
        <w:rPr>
          <w:rFonts w:ascii="Times New Roman" w:eastAsia="Times New Roman" w:hAnsi="Times New Roman" w:cs="Times New Roman"/>
          <w:sz w:val="26"/>
          <w:szCs w:val="26"/>
        </w:rPr>
        <w:t>дела</w:t>
      </w:r>
      <w:r>
        <w:rPr>
          <w:rFonts w:ascii="Times New Roman" w:eastAsia="Times New Roman" w:hAnsi="Times New Roman" w:cs="Times New Roman"/>
          <w:sz w:val="26"/>
          <w:szCs w:val="26"/>
        </w:rPr>
        <w:t xml:space="preserve"> по существу.</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Шекиров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Д.И.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 суд не усматривает</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Обстоятельств, предусмотренных ст. 4.3 Кодекса Российской Федерации об административных правонарушениях, и отягчающи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Д.И.</w:t>
      </w:r>
      <w:r>
        <w:rPr>
          <w:rFonts w:ascii="Times New Roman" w:eastAsia="Times New Roman" w:hAnsi="Times New Roman" w:cs="Times New Roman"/>
          <w:sz w:val="26"/>
          <w:szCs w:val="26"/>
        </w:rPr>
        <w:t>, суд не усматривает.</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 исключающих производство по делу, не имеется.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Шекирова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Джамала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Исраиловича</w:t>
      </w:r>
      <w:r>
        <w:rPr>
          <w:rFonts w:ascii="Times New Roman" w:eastAsia="Times New Roman" w:hAnsi="Times New Roman" w:cs="Times New Roman"/>
          <w:sz w:val="26"/>
          <w:szCs w:val="26"/>
        </w:rPr>
        <w:t xml:space="preserve">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(сорока пяти тысяч) рублей с лишением права управления транспортными средствами на срок 1 (один) год 06 (шесть) месяцев. </w:t>
      </w:r>
    </w:p>
    <w:p>
      <w:pPr>
        <w:spacing w:before="0" w:after="0"/>
        <w:ind w:firstLine="708"/>
        <w:jc w:val="both"/>
        <w:rPr>
          <w:sz w:val="26"/>
          <w:szCs w:val="26"/>
        </w:rPr>
      </w:pPr>
      <w:r>
        <w:rPr>
          <w:rFonts w:ascii="Times New Roman" w:eastAsia="Times New Roman" w:hAnsi="Times New Roman" w:cs="Times New Roman"/>
          <w:sz w:val="26"/>
          <w:szCs w:val="26"/>
        </w:rPr>
        <w:t>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г. Ханты-Мансийск, ХМАО-Югра, 628000), УИН:</w:t>
      </w:r>
      <w:r>
        <w:rPr>
          <w:rFonts w:ascii="Times New Roman" w:eastAsia="Times New Roman" w:hAnsi="Times New Roman" w:cs="Times New Roman"/>
          <w:sz w:val="26"/>
          <w:szCs w:val="26"/>
        </w:rPr>
        <w:t>18810486250740009795</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w:t>
      </w:r>
      <w:r>
        <w:rPr>
          <w:rFonts w:ascii="Times New Roman" w:eastAsia="Times New Roman" w:hAnsi="Times New Roman" w:cs="Times New Roman"/>
          <w:sz w:val="26"/>
          <w:szCs w:val="26"/>
        </w:rPr>
        <w:t>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 Совхозная,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И.А. Галбарцева </w:t>
      </w:r>
    </w:p>
    <w:p>
      <w:pPr>
        <w:spacing w:before="0" w:after="0"/>
        <w:ind w:firstLine="708"/>
        <w:jc w:val="both"/>
        <w:rPr>
          <w:sz w:val="26"/>
          <w:szCs w:val="26"/>
        </w:rPr>
      </w:pPr>
    </w:p>
    <w:p>
      <w:pPr>
        <w:spacing w:before="0" w:after="160" w:line="257" w:lineRule="auto"/>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2rplc-7">
    <w:name w:val="cat-PassportData grp-22 rplc-7"/>
    <w:basedOn w:val="DefaultParagraphFont"/>
  </w:style>
  <w:style w:type="character" w:customStyle="1" w:styleId="cat-UserDefinedgrp-38rplc-8">
    <w:name w:val="cat-UserDefined grp-38 rplc-8"/>
    <w:basedOn w:val="DefaultParagraphFont"/>
  </w:style>
  <w:style w:type="character" w:customStyle="1" w:styleId="cat-PassportDatagrp-23rplc-12">
    <w:name w:val="cat-PassportData grp-23 rplc-12"/>
    <w:basedOn w:val="DefaultParagraphFont"/>
  </w:style>
  <w:style w:type="character" w:customStyle="1" w:styleId="cat-CarMakeModelgrp-25rplc-22">
    <w:name w:val="cat-CarMakeModel grp-25 rplc-22"/>
    <w:basedOn w:val="DefaultParagraphFont"/>
  </w:style>
  <w:style w:type="character" w:customStyle="1" w:styleId="cat-UserDefinedgrp-39rplc-23">
    <w:name w:val="cat-UserDefined grp-39 rplc-23"/>
    <w:basedOn w:val="DefaultParagraphFont"/>
  </w:style>
  <w:style w:type="character" w:customStyle="1" w:styleId="cat-CarNumbergrp-26rplc-24">
    <w:name w:val="cat-CarNumber grp-26 rplc-24"/>
    <w:basedOn w:val="DefaultParagraphFont"/>
  </w:style>
  <w:style w:type="character" w:customStyle="1" w:styleId="cat-CarMakeModelgrp-25rplc-35">
    <w:name w:val="cat-CarMakeModel grp-25 rplc-35"/>
    <w:basedOn w:val="DefaultParagraphFont"/>
  </w:style>
  <w:style w:type="character" w:customStyle="1" w:styleId="cat-UserDefinedgrp-39rplc-36">
    <w:name w:val="cat-UserDefined grp-39 rplc-36"/>
    <w:basedOn w:val="DefaultParagraphFont"/>
  </w:style>
  <w:style w:type="character" w:customStyle="1" w:styleId="cat-CarNumbergrp-26rplc-37">
    <w:name w:val="cat-CarNumber grp-26 rplc-3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